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D71" w:rsidRDefault="00A50BC3">
      <w:pPr>
        <w:jc w:val="center"/>
      </w:pPr>
      <w:r>
        <w:rPr>
          <w:b/>
          <w:sz w:val="52"/>
        </w:rPr>
        <w:t>VNITŘNÍ ŘÁD</w:t>
      </w:r>
      <w:r>
        <w:rPr>
          <w:b/>
          <w:sz w:val="52"/>
        </w:rPr>
        <w:br/>
        <w:t>ŠKOLNÍ JÍDELNY</w:t>
      </w:r>
    </w:p>
    <w:p w:rsidR="00712D71" w:rsidRDefault="00A50BC3">
      <w:pPr>
        <w:jc w:val="center"/>
      </w:pPr>
      <w:r>
        <w:rPr>
          <w:b/>
          <w:sz w:val="32"/>
        </w:rPr>
        <w:t>Školní jídelna RK</w:t>
      </w:r>
    </w:p>
    <w:p w:rsidR="00712D71" w:rsidRDefault="00673806">
      <w:pPr>
        <w:jc w:val="center"/>
      </w:pPr>
      <w:r>
        <w:rPr>
          <w:b/>
          <w:sz w:val="32"/>
        </w:rPr>
        <w:t>Javornická 1596</w:t>
      </w:r>
    </w:p>
    <w:p w:rsidR="00712D71" w:rsidRDefault="00A50BC3">
      <w:pPr>
        <w:jc w:val="center"/>
      </w:pPr>
      <w:r>
        <w:rPr>
          <w:b/>
          <w:sz w:val="32"/>
        </w:rPr>
        <w:t>Rychnov nad Kněžnou</w:t>
      </w:r>
    </w:p>
    <w:p w:rsidR="00712D71" w:rsidRDefault="00A50BC3">
      <w:pPr>
        <w:jc w:val="center"/>
      </w:pPr>
      <w:r>
        <w:rPr>
          <w:b/>
          <w:sz w:val="32"/>
        </w:rPr>
        <w:t>516 01</w:t>
      </w:r>
    </w:p>
    <w:p w:rsidR="00712D71" w:rsidRDefault="00A50BC3">
      <w:pPr>
        <w:jc w:val="center"/>
      </w:pPr>
      <w:r>
        <w:rPr>
          <w:i/>
        </w:rPr>
        <w:br/>
        <w:t>Aktualizované znění podle § 30 zákona č. 561/2004 Sb., školský zákon</w:t>
      </w:r>
    </w:p>
    <w:p w:rsidR="00712D71" w:rsidRDefault="00A50BC3">
      <w:pPr>
        <w:jc w:val="center"/>
      </w:pPr>
      <w:r>
        <w:br/>
        <w:t>Zpracoval: Ing. Bc. Mitlehner Tomáš, MBA</w:t>
      </w:r>
      <w:r>
        <w:br/>
        <w:t>ředitel organizace</w:t>
      </w:r>
    </w:p>
    <w:p w:rsidR="00712D71" w:rsidRDefault="00A50BC3">
      <w:pPr>
        <w:jc w:val="center"/>
      </w:pPr>
      <w:r>
        <w:br/>
        <w:t xml:space="preserve">V Rychnově nad Kněžnou dne </w:t>
      </w:r>
      <w:r w:rsidR="004F2037">
        <w:t>1.9.2025</w:t>
      </w:r>
    </w:p>
    <w:p w:rsidR="00712D71" w:rsidRDefault="00A50BC3">
      <w:pPr>
        <w:jc w:val="center"/>
      </w:pPr>
      <w:r>
        <w:t xml:space="preserve">Účinnost od: </w:t>
      </w:r>
      <w:r w:rsidR="004F2037">
        <w:t>1.9.2025</w:t>
      </w:r>
    </w:p>
    <w:p w:rsidR="00712D71" w:rsidRDefault="00A50BC3">
      <w:r>
        <w:br w:type="page"/>
      </w:r>
    </w:p>
    <w:p w:rsidR="00712D71" w:rsidRDefault="00A50BC3">
      <w:pPr>
        <w:pStyle w:val="Nadpis1"/>
        <w:jc w:val="center"/>
      </w:pPr>
      <w:r>
        <w:lastRenderedPageBreak/>
        <w:t>Článek 1</w:t>
      </w:r>
      <w:r>
        <w:br/>
        <w:t>Základní ustanovení</w:t>
      </w:r>
    </w:p>
    <w:p w:rsidR="00712D71" w:rsidRDefault="00A50BC3">
      <w:pPr>
        <w:pStyle w:val="slovanseznam"/>
      </w:pPr>
      <w:r>
        <w:t xml:space="preserve">Tento vnitřní řád upravuje provoz, organizaci a pravidla poskytování školního stravování ve Školní jídelně RK, </w:t>
      </w:r>
      <w:r w:rsidR="000B7789">
        <w:rPr>
          <w:u w:val="single"/>
        </w:rPr>
        <w:t xml:space="preserve"> </w:t>
      </w:r>
      <w:r>
        <w:t>, 516 01 Rychnov nad Kněžnou.</w:t>
      </w:r>
    </w:p>
    <w:p w:rsidR="00712D71" w:rsidRDefault="00A50BC3">
      <w:pPr>
        <w:pStyle w:val="slovanseznam"/>
      </w:pPr>
      <w:r>
        <w:t>Vnitřní řád je vydán ředitelem školní jídelny jako vnitřní předpis školského zařízení. Je závazný pro strávníky, zákonné zástupce nezletilých strávníků, zaměstnance školní jídelny, pedagogický dohled a další osoby, které se ve školní jídelně pohybují.</w:t>
      </w:r>
    </w:p>
    <w:p w:rsidR="00712D71" w:rsidRDefault="00A50BC3">
      <w:pPr>
        <w:pStyle w:val="slovanseznam"/>
      </w:pPr>
      <w:r>
        <w:t>Vnitřní řád je zpracován zejména podle § 30 zákona č. 561/2004 Sb., školský zákon. Samostatně upravuje podrobnosti k výkonu práv a povinností strávníků a jejich zákonných zástupců, pravidla vzájemných vztahů se zaměstnanci školní jídelny, provoz a vnitřní režim školní jídelny, podmínky zajištění bezpečnosti a ochrany zdraví a podmínky zacházení s majetkem školní jídelny.</w:t>
      </w:r>
    </w:p>
    <w:p w:rsidR="00712D71" w:rsidRDefault="00A50BC3">
      <w:pPr>
        <w:pStyle w:val="slovanseznam"/>
      </w:pPr>
      <w:r>
        <w:t>Školní stravování je poskytováno v souladu zejména s těmito právními předpisy:</w:t>
      </w:r>
    </w:p>
    <w:p w:rsidR="00712D71" w:rsidRDefault="00A50BC3">
      <w:pPr>
        <w:pStyle w:val="Seznamsodrkami"/>
      </w:pPr>
      <w:r>
        <w:t>zákon č. 561/2004 Sb., školský zákon, ve znění pozdějších předpisů, zejména § 22, § 30, § 119 a související ustanovení,</w:t>
      </w:r>
    </w:p>
    <w:p w:rsidR="00712D71" w:rsidRDefault="00A50BC3">
      <w:pPr>
        <w:pStyle w:val="Seznamsodrkami"/>
      </w:pPr>
      <w:r>
        <w:t>vyhláška č. 107/2005 Sb., o školním stravování, ve znění pozdějších předpisů,</w:t>
      </w:r>
    </w:p>
    <w:p w:rsidR="00712D71" w:rsidRDefault="00A50BC3">
      <w:pPr>
        <w:pStyle w:val="Seznamsodrkami"/>
      </w:pPr>
      <w:r>
        <w:t>zákon č. 258/2000 Sb., o ochraně veřejného zdraví, ve znění pozdějších předpisů,</w:t>
      </w:r>
    </w:p>
    <w:p w:rsidR="00712D71" w:rsidRDefault="00A50BC3">
      <w:pPr>
        <w:pStyle w:val="Seznamsodrkami"/>
      </w:pPr>
      <w:r>
        <w:t>nařízení Evropského parlamentu a Rady (ES) č. 852/2004 o hygieně potravin,</w:t>
      </w:r>
    </w:p>
    <w:p w:rsidR="00712D71" w:rsidRDefault="00A50BC3">
      <w:pPr>
        <w:pStyle w:val="Seznamsodrkami"/>
      </w:pPr>
      <w:r>
        <w:t>vyhláška č. 84/2005 Sb., o nákladech na závodní stravování a jejich úhradě v příspěvkových organizacích zřízených územními samosprávnými celky,</w:t>
      </w:r>
    </w:p>
    <w:p w:rsidR="00712D71" w:rsidRDefault="00A50BC3">
      <w:pPr>
        <w:pStyle w:val="Seznamsodrkami"/>
      </w:pPr>
      <w:r>
        <w:t>nařízení Evropského parlamentu a Rady (EU) 2016/679 (GDPR) a zákon č. 110/2019 Sb., o zpracování osobních údajů.</w:t>
      </w:r>
    </w:p>
    <w:p w:rsidR="00712D71" w:rsidRDefault="00A50BC3">
      <w:pPr>
        <w:pStyle w:val="Nadpis1"/>
        <w:jc w:val="center"/>
      </w:pPr>
      <w:r>
        <w:t>Článek 2</w:t>
      </w:r>
      <w:r>
        <w:br/>
        <w:t>Provozní doba školní jídelny</w:t>
      </w:r>
    </w:p>
    <w:p w:rsidR="00712D71" w:rsidRDefault="00A50BC3">
      <w:pPr>
        <w:pStyle w:val="slovanseznam"/>
      </w:pPr>
      <w:r>
        <w:t>Provozní doba školní jídelny je stanovena na dny pondělí až pátek. Ve dnech pracovního klidu a státních svátků je provoz uzavřen.</w:t>
      </w:r>
    </w:p>
    <w:tbl>
      <w:tblPr>
        <w:tblStyle w:val="Mkatabulky"/>
        <w:tblW w:w="0" w:type="auto"/>
        <w:jc w:val="center"/>
        <w:tblLook w:val="04A0" w:firstRow="1" w:lastRow="0" w:firstColumn="1" w:lastColumn="0" w:noHBand="0" w:noVBand="1"/>
      </w:tblPr>
      <w:tblGrid>
        <w:gridCol w:w="4925"/>
        <w:gridCol w:w="4924"/>
      </w:tblGrid>
      <w:tr w:rsidR="00712D71">
        <w:trPr>
          <w:jc w:val="center"/>
        </w:trPr>
        <w:tc>
          <w:tcPr>
            <w:tcW w:w="4929" w:type="dxa"/>
            <w:shd w:val="clear" w:color="auto" w:fill="D9EAF7"/>
            <w:vAlign w:val="center"/>
          </w:tcPr>
          <w:p w:rsidR="00712D71" w:rsidRDefault="00A50BC3">
            <w:pPr>
              <w:spacing w:after="0"/>
            </w:pPr>
            <w:r>
              <w:rPr>
                <w:b/>
              </w:rPr>
              <w:t>Činnost</w:t>
            </w:r>
          </w:p>
        </w:tc>
        <w:tc>
          <w:tcPr>
            <w:tcW w:w="4929" w:type="dxa"/>
            <w:shd w:val="clear" w:color="auto" w:fill="D9EAF7"/>
            <w:vAlign w:val="center"/>
          </w:tcPr>
          <w:p w:rsidR="00712D71" w:rsidRDefault="00A50BC3">
            <w:pPr>
              <w:spacing w:after="0"/>
            </w:pPr>
            <w:r>
              <w:rPr>
                <w:b/>
              </w:rPr>
              <w:t>Čas</w:t>
            </w:r>
          </w:p>
        </w:tc>
      </w:tr>
      <w:tr w:rsidR="00712D71">
        <w:trPr>
          <w:jc w:val="center"/>
        </w:trPr>
        <w:tc>
          <w:tcPr>
            <w:tcW w:w="4929" w:type="dxa"/>
            <w:vAlign w:val="center"/>
          </w:tcPr>
          <w:p w:rsidR="00712D71" w:rsidRDefault="00A50BC3">
            <w:pPr>
              <w:spacing w:after="0"/>
            </w:pPr>
            <w:r>
              <w:t>Výdej obědů žákům</w:t>
            </w:r>
          </w:p>
        </w:tc>
        <w:tc>
          <w:tcPr>
            <w:tcW w:w="4929" w:type="dxa"/>
            <w:vAlign w:val="center"/>
          </w:tcPr>
          <w:p w:rsidR="00712D71" w:rsidRDefault="00A50BC3">
            <w:pPr>
              <w:spacing w:after="0"/>
            </w:pPr>
            <w:r>
              <w:t>11:30 - 14:00 hodin</w:t>
            </w:r>
          </w:p>
        </w:tc>
      </w:tr>
      <w:tr w:rsidR="00712D71">
        <w:trPr>
          <w:jc w:val="center"/>
        </w:trPr>
        <w:tc>
          <w:tcPr>
            <w:tcW w:w="4929" w:type="dxa"/>
            <w:vAlign w:val="center"/>
          </w:tcPr>
          <w:p w:rsidR="00712D71" w:rsidRDefault="00A50BC3">
            <w:pPr>
              <w:spacing w:after="0"/>
            </w:pPr>
            <w:r>
              <w:t>Výdej obědů cizím odběratelům</w:t>
            </w:r>
          </w:p>
        </w:tc>
        <w:tc>
          <w:tcPr>
            <w:tcW w:w="4929" w:type="dxa"/>
            <w:vAlign w:val="center"/>
          </w:tcPr>
          <w:p w:rsidR="00712D71" w:rsidRDefault="00673806">
            <w:pPr>
              <w:spacing w:after="0"/>
            </w:pPr>
            <w:r>
              <w:t>11:30</w:t>
            </w:r>
            <w:r w:rsidR="00A50BC3">
              <w:t xml:space="preserve"> - 14:00 hodin</w:t>
            </w:r>
          </w:p>
        </w:tc>
      </w:tr>
      <w:tr w:rsidR="00712D71">
        <w:trPr>
          <w:jc w:val="center"/>
        </w:trPr>
        <w:tc>
          <w:tcPr>
            <w:tcW w:w="4929" w:type="dxa"/>
            <w:vAlign w:val="center"/>
          </w:tcPr>
          <w:p w:rsidR="00712D71" w:rsidRDefault="00A50BC3">
            <w:pPr>
              <w:spacing w:after="0"/>
            </w:pPr>
            <w:r>
              <w:t>Provoz kanceláře</w:t>
            </w:r>
          </w:p>
        </w:tc>
        <w:tc>
          <w:tcPr>
            <w:tcW w:w="4929" w:type="dxa"/>
            <w:vAlign w:val="center"/>
          </w:tcPr>
          <w:p w:rsidR="00712D71" w:rsidRDefault="00673806">
            <w:pPr>
              <w:spacing w:after="0"/>
            </w:pPr>
            <w:r>
              <w:t xml:space="preserve">  </w:t>
            </w:r>
            <w:bookmarkStart w:id="0" w:name="_GoBack"/>
            <w:bookmarkEnd w:id="0"/>
            <w:r>
              <w:t>6:00 - 14</w:t>
            </w:r>
            <w:r w:rsidR="00A50BC3">
              <w:t>:30 hodin</w:t>
            </w:r>
          </w:p>
        </w:tc>
      </w:tr>
    </w:tbl>
    <w:p w:rsidR="00712D71" w:rsidRDefault="00A50BC3">
      <w:pPr>
        <w:pStyle w:val="slovanseznam"/>
      </w:pPr>
      <w:r>
        <w:t>Změna provozní doby může být provedena z organizačních, provozních, technických nebo hygienických důvodů. Změna se zveřejní obvyklým způsobem, zejména na webových stránkách školní jídelny, v prostorách školní jídelny nebo prostřednictvím školy.</w:t>
      </w:r>
    </w:p>
    <w:p w:rsidR="00712D71" w:rsidRDefault="00A50BC3">
      <w:pPr>
        <w:pStyle w:val="Nadpis1"/>
        <w:jc w:val="center"/>
      </w:pPr>
      <w:r>
        <w:t>Článek 3</w:t>
      </w:r>
      <w:r>
        <w:br/>
        <w:t>Matrika školní jídelny a přihlášení ke stravování</w:t>
      </w:r>
    </w:p>
    <w:p w:rsidR="00712D71" w:rsidRDefault="00A50BC3">
      <w:pPr>
        <w:pStyle w:val="slovanseznam"/>
      </w:pPr>
      <w:r>
        <w:t>Strávník je před zahájením stravování zapsán do matriky školní jídelny na základě řádně vyplněné a podepsané přihlášky ke stravování.</w:t>
      </w:r>
    </w:p>
    <w:p w:rsidR="00712D71" w:rsidRDefault="00A50BC3">
      <w:pPr>
        <w:pStyle w:val="slovanseznam"/>
      </w:pPr>
      <w:r>
        <w:t>U nezletilých strávníků vyplňuje a podepisuje přihlášku zákonný zástupce. Zákonný zástupce odpovídá za správnost a aktuálnost uvedených údajů.</w:t>
      </w:r>
    </w:p>
    <w:p w:rsidR="00712D71" w:rsidRDefault="00A50BC3">
      <w:pPr>
        <w:pStyle w:val="slovanseznam"/>
      </w:pPr>
      <w:r>
        <w:t>Změny údajů uvedených v přihlášce, zejména změnu bankovního účtu, kontaktních údajů, adresy, školy, třídy, zdravotních omezení nebo ukončení stravování, je zákonný zástupce povinen neprodleně oznámit školní jídelně. Ke změnám slouží změnový formulář nebo nová přihláška ke stravování podle povahy změny.</w:t>
      </w:r>
    </w:p>
    <w:p w:rsidR="00712D71" w:rsidRDefault="00A50BC3">
      <w:pPr>
        <w:pStyle w:val="slovanseznam"/>
      </w:pPr>
      <w:r>
        <w:lastRenderedPageBreak/>
        <w:t>Osobní údaje jsou zpracovávány v rozsahu nezbytném pro vedení matriky školského zařízení, poskytování školního stravování, evidenci plateb, ochranu zdraví a majetku a plnění právních povinností správce.</w:t>
      </w:r>
    </w:p>
    <w:p w:rsidR="00712D71" w:rsidRDefault="00A50BC3">
      <w:pPr>
        <w:pStyle w:val="slovanseznam"/>
      </w:pPr>
      <w:r>
        <w:t>Na základě přihlášky je strávníkovi zapůjčen čip za vratnou zálohu 30 Kč. Záloha se vrací pouze za nepoškozený a funkční čip.</w:t>
      </w:r>
    </w:p>
    <w:p w:rsidR="00712D71" w:rsidRDefault="00A50BC3">
      <w:pPr>
        <w:pStyle w:val="Nadpis1"/>
        <w:jc w:val="center"/>
      </w:pPr>
      <w:r>
        <w:t>Článek 4</w:t>
      </w:r>
      <w:r>
        <w:br/>
        <w:t>Organizace školního stravování</w:t>
      </w:r>
    </w:p>
    <w:p w:rsidR="00712D71" w:rsidRDefault="00A50BC3">
      <w:pPr>
        <w:pStyle w:val="slovanseznam"/>
      </w:pPr>
      <w:r>
        <w:t>Školní jídelna poskytuje školní stravování žákům v době jejich pobytu ve škole nebo školském zařízení. Stravování je poskytováno formou oběda.</w:t>
      </w:r>
    </w:p>
    <w:p w:rsidR="00712D71" w:rsidRDefault="00A50BC3">
      <w:pPr>
        <w:pStyle w:val="slovanseznam"/>
      </w:pPr>
      <w:r>
        <w:t>Obědový komplet pro žáky zahrnuje polévku, hlavní jídlo, jeden komponent dle výběru strávníka a pitný režim. Komponentem se rozumí zejména salát, mléčný výrobek, ovoce nebo jiný doplněk podle aktuální nabídky.</w:t>
      </w:r>
    </w:p>
    <w:p w:rsidR="00712D71" w:rsidRDefault="00A50BC3">
      <w:pPr>
        <w:pStyle w:val="slovanseznam"/>
      </w:pPr>
      <w:r>
        <w:t>Stravovací systém je bezobjednávkový. Strávník obědy standardně nepřihlašuje ani neodhlašuje. Výjimkou jsou prázdniny, mimořádné volno nebo jiné zvláštní provozní období, kdy může být nutné obědy předem závazně přihlásit nebo odhlásit.</w:t>
      </w:r>
    </w:p>
    <w:p w:rsidR="00712D71" w:rsidRDefault="00A50BC3">
      <w:pPr>
        <w:pStyle w:val="slovanseznam"/>
      </w:pPr>
      <w:r>
        <w:t>Aktuální jídelní lístek je zveřejněn na internetových stránkách www.sjrk.cz a/nebo v prostorách školní jídelny. Změna jídelního lístku je vyhrazena, zejména z důvodu dodávky potravin, provozních nebo technických okolností, havarijní situace nebo hygienických důvodů.</w:t>
      </w:r>
    </w:p>
    <w:p w:rsidR="00712D71" w:rsidRDefault="00A50BC3">
      <w:pPr>
        <w:pStyle w:val="slovanseznam"/>
      </w:pPr>
      <w:r>
        <w:t>Nabízený sortiment nemusí být dostupný po celou dobu výdeje. Školní jídelna postupuje tak, aby byla strava vydávána v souladu s kapacitními a provozními možnostmi a v souladu s hygienickými požadavky.</w:t>
      </w:r>
    </w:p>
    <w:p w:rsidR="00712D71" w:rsidRDefault="00A50BC3">
      <w:pPr>
        <w:pStyle w:val="Nadpis1"/>
        <w:jc w:val="center"/>
      </w:pPr>
      <w:r>
        <w:t>Článek 5</w:t>
      </w:r>
      <w:r>
        <w:br/>
        <w:t>Cena za oběd, věkové kategorie a finanční normativ</w:t>
      </w:r>
    </w:p>
    <w:p w:rsidR="00712D71" w:rsidRDefault="00A50BC3">
      <w:pPr>
        <w:pStyle w:val="slovanseznam"/>
      </w:pPr>
      <w:r>
        <w:t>Cena za oběd je stanovena podle věku, kterého žák dosáhne během školního roku, tj. v období od 1. září do 31. srpna příslušného školního roku.</w:t>
      </w:r>
    </w:p>
    <w:p w:rsidR="00712D71" w:rsidRDefault="00A50BC3">
      <w:pPr>
        <w:pStyle w:val="slovanseznam"/>
      </w:pPr>
      <w:r>
        <w:t>Úplata za školní stravování je určena ve vazbě na finanční normativ na nákup potravin podle finančního rozpětí stanoveného vyhláškou č. 107/2005 Sb., o školním stravování, ve znění pozdějších předpisů.</w:t>
      </w:r>
    </w:p>
    <w:tbl>
      <w:tblPr>
        <w:tblStyle w:val="Mkatabulky"/>
        <w:tblW w:w="0" w:type="auto"/>
        <w:jc w:val="center"/>
        <w:tblLook w:val="04A0" w:firstRow="1" w:lastRow="0" w:firstColumn="1" w:lastColumn="0" w:noHBand="0" w:noVBand="1"/>
      </w:tblPr>
      <w:tblGrid>
        <w:gridCol w:w="2465"/>
        <w:gridCol w:w="2465"/>
        <w:gridCol w:w="2465"/>
      </w:tblGrid>
      <w:tr w:rsidR="004F2037">
        <w:trPr>
          <w:jc w:val="center"/>
        </w:trPr>
        <w:tc>
          <w:tcPr>
            <w:tcW w:w="2465" w:type="dxa"/>
            <w:shd w:val="clear" w:color="auto" w:fill="D9EAF7"/>
            <w:vAlign w:val="center"/>
          </w:tcPr>
          <w:p w:rsidR="004F2037" w:rsidRDefault="004F2037">
            <w:pPr>
              <w:spacing w:after="0"/>
            </w:pPr>
            <w:r>
              <w:rPr>
                <w:b/>
              </w:rPr>
              <w:t>Věková kategorie</w:t>
            </w:r>
          </w:p>
        </w:tc>
        <w:tc>
          <w:tcPr>
            <w:tcW w:w="2465" w:type="dxa"/>
            <w:shd w:val="clear" w:color="auto" w:fill="D9EAF7"/>
            <w:vAlign w:val="center"/>
          </w:tcPr>
          <w:p w:rsidR="004F2037" w:rsidRDefault="004F2037">
            <w:pPr>
              <w:spacing w:after="0"/>
            </w:pPr>
            <w:r>
              <w:rPr>
                <w:b/>
              </w:rPr>
              <w:t>Finanční rozpětí na nákup potravin</w:t>
            </w:r>
          </w:p>
        </w:tc>
        <w:tc>
          <w:tcPr>
            <w:tcW w:w="2465" w:type="dxa"/>
            <w:shd w:val="clear" w:color="auto" w:fill="D9EAF7"/>
            <w:vAlign w:val="center"/>
          </w:tcPr>
          <w:p w:rsidR="004F2037" w:rsidRDefault="004F2037">
            <w:pPr>
              <w:spacing w:after="0"/>
            </w:pPr>
            <w:r>
              <w:rPr>
                <w:b/>
              </w:rPr>
              <w:t>Cena oběda od 1. 9. 2025</w:t>
            </w:r>
          </w:p>
        </w:tc>
      </w:tr>
      <w:tr w:rsidR="004F2037">
        <w:trPr>
          <w:jc w:val="center"/>
        </w:trPr>
        <w:tc>
          <w:tcPr>
            <w:tcW w:w="2465" w:type="dxa"/>
            <w:vAlign w:val="center"/>
          </w:tcPr>
          <w:p w:rsidR="004F2037" w:rsidRDefault="004F2037">
            <w:pPr>
              <w:spacing w:after="0"/>
            </w:pPr>
            <w:r>
              <w:t>2-3 roky</w:t>
            </w:r>
          </w:p>
        </w:tc>
        <w:tc>
          <w:tcPr>
            <w:tcW w:w="2465" w:type="dxa"/>
            <w:vAlign w:val="center"/>
          </w:tcPr>
          <w:p w:rsidR="004F2037" w:rsidRDefault="00431F84">
            <w:pPr>
              <w:spacing w:after="0"/>
            </w:pPr>
            <w:r>
              <w:t>15 - 32  Kč</w:t>
            </w:r>
          </w:p>
        </w:tc>
        <w:tc>
          <w:tcPr>
            <w:tcW w:w="2465" w:type="dxa"/>
            <w:vAlign w:val="center"/>
          </w:tcPr>
          <w:p w:rsidR="004F2037" w:rsidRDefault="00431F84">
            <w:pPr>
              <w:spacing w:after="0"/>
            </w:pPr>
            <w:r>
              <w:t>24 Kč</w:t>
            </w:r>
          </w:p>
        </w:tc>
      </w:tr>
      <w:tr w:rsidR="004F2037">
        <w:trPr>
          <w:jc w:val="center"/>
        </w:trPr>
        <w:tc>
          <w:tcPr>
            <w:tcW w:w="2465" w:type="dxa"/>
            <w:vAlign w:val="center"/>
          </w:tcPr>
          <w:p w:rsidR="004F2037" w:rsidRDefault="004F2037">
            <w:pPr>
              <w:spacing w:after="0"/>
            </w:pPr>
            <w:r>
              <w:t>4-6 let</w:t>
            </w:r>
          </w:p>
        </w:tc>
        <w:tc>
          <w:tcPr>
            <w:tcW w:w="2465" w:type="dxa"/>
            <w:vAlign w:val="center"/>
          </w:tcPr>
          <w:p w:rsidR="004F2037" w:rsidRDefault="00431F84">
            <w:pPr>
              <w:spacing w:after="0"/>
            </w:pPr>
            <w:r>
              <w:t>17 - 36 Kč</w:t>
            </w:r>
          </w:p>
        </w:tc>
        <w:tc>
          <w:tcPr>
            <w:tcW w:w="2465" w:type="dxa"/>
            <w:vAlign w:val="center"/>
          </w:tcPr>
          <w:p w:rsidR="004F2037" w:rsidRDefault="00431F84">
            <w:pPr>
              <w:spacing w:after="0"/>
            </w:pPr>
            <w:r>
              <w:t>26 Kč</w:t>
            </w:r>
          </w:p>
        </w:tc>
      </w:tr>
      <w:tr w:rsidR="004F2037">
        <w:trPr>
          <w:jc w:val="center"/>
        </w:trPr>
        <w:tc>
          <w:tcPr>
            <w:tcW w:w="2465" w:type="dxa"/>
            <w:vAlign w:val="center"/>
          </w:tcPr>
          <w:p w:rsidR="004F2037" w:rsidRDefault="004F2037">
            <w:pPr>
              <w:spacing w:after="0"/>
            </w:pPr>
            <w:r>
              <w:t>7-10 let</w:t>
            </w:r>
          </w:p>
        </w:tc>
        <w:tc>
          <w:tcPr>
            <w:tcW w:w="2465" w:type="dxa"/>
            <w:vAlign w:val="center"/>
          </w:tcPr>
          <w:p w:rsidR="004F2037" w:rsidRDefault="004F2037">
            <w:pPr>
              <w:spacing w:after="0"/>
            </w:pPr>
            <w:r>
              <w:t>20</w:t>
            </w:r>
            <w:r w:rsidR="00431F84">
              <w:t xml:space="preserve"> </w:t>
            </w:r>
            <w:r>
              <w:t>-</w:t>
            </w:r>
            <w:r w:rsidR="00431F84">
              <w:t xml:space="preserve"> </w:t>
            </w:r>
            <w:r>
              <w:t>47 Kč</w:t>
            </w:r>
          </w:p>
        </w:tc>
        <w:tc>
          <w:tcPr>
            <w:tcW w:w="2465" w:type="dxa"/>
            <w:vAlign w:val="center"/>
          </w:tcPr>
          <w:p w:rsidR="004F2037" w:rsidRDefault="004F2037">
            <w:pPr>
              <w:spacing w:after="0"/>
            </w:pPr>
            <w:r>
              <w:t>33 Kč</w:t>
            </w:r>
          </w:p>
        </w:tc>
      </w:tr>
      <w:tr w:rsidR="004F2037">
        <w:trPr>
          <w:jc w:val="center"/>
        </w:trPr>
        <w:tc>
          <w:tcPr>
            <w:tcW w:w="2465" w:type="dxa"/>
            <w:vAlign w:val="center"/>
          </w:tcPr>
          <w:p w:rsidR="004F2037" w:rsidRDefault="004F2037">
            <w:pPr>
              <w:spacing w:after="0"/>
            </w:pPr>
            <w:r>
              <w:t>11-14 let</w:t>
            </w:r>
          </w:p>
        </w:tc>
        <w:tc>
          <w:tcPr>
            <w:tcW w:w="2465" w:type="dxa"/>
            <w:vAlign w:val="center"/>
          </w:tcPr>
          <w:p w:rsidR="004F2037" w:rsidRDefault="004F2037">
            <w:pPr>
              <w:spacing w:after="0"/>
            </w:pPr>
            <w:r>
              <w:t>23</w:t>
            </w:r>
            <w:r w:rsidR="00431F84">
              <w:t xml:space="preserve"> </w:t>
            </w:r>
            <w:r>
              <w:t>-</w:t>
            </w:r>
            <w:r w:rsidR="00431F84">
              <w:t xml:space="preserve"> </w:t>
            </w:r>
            <w:r>
              <w:t>50 Kč</w:t>
            </w:r>
          </w:p>
        </w:tc>
        <w:tc>
          <w:tcPr>
            <w:tcW w:w="2465" w:type="dxa"/>
            <w:vAlign w:val="center"/>
          </w:tcPr>
          <w:p w:rsidR="004F2037" w:rsidRDefault="004F2037">
            <w:pPr>
              <w:spacing w:after="0"/>
            </w:pPr>
            <w:r>
              <w:t>35 Kč</w:t>
            </w:r>
          </w:p>
        </w:tc>
      </w:tr>
      <w:tr w:rsidR="004F2037">
        <w:trPr>
          <w:jc w:val="center"/>
        </w:trPr>
        <w:tc>
          <w:tcPr>
            <w:tcW w:w="2465" w:type="dxa"/>
            <w:vAlign w:val="center"/>
          </w:tcPr>
          <w:p w:rsidR="004F2037" w:rsidRDefault="004F2037">
            <w:pPr>
              <w:spacing w:after="0"/>
            </w:pPr>
            <w:r>
              <w:t>15 a více let</w:t>
            </w:r>
          </w:p>
        </w:tc>
        <w:tc>
          <w:tcPr>
            <w:tcW w:w="2465" w:type="dxa"/>
            <w:vAlign w:val="center"/>
          </w:tcPr>
          <w:p w:rsidR="004F2037" w:rsidRDefault="004F2037">
            <w:pPr>
              <w:spacing w:after="0"/>
            </w:pPr>
            <w:r>
              <w:t>24</w:t>
            </w:r>
            <w:r w:rsidR="00431F84">
              <w:t xml:space="preserve"> </w:t>
            </w:r>
            <w:r>
              <w:t>-</w:t>
            </w:r>
            <w:r w:rsidR="00431F84">
              <w:t xml:space="preserve"> </w:t>
            </w:r>
            <w:r>
              <w:t>54 Kč</w:t>
            </w:r>
          </w:p>
        </w:tc>
        <w:tc>
          <w:tcPr>
            <w:tcW w:w="2465" w:type="dxa"/>
            <w:vAlign w:val="center"/>
          </w:tcPr>
          <w:p w:rsidR="004F2037" w:rsidRDefault="004F2037">
            <w:pPr>
              <w:spacing w:after="0"/>
            </w:pPr>
            <w:r>
              <w:t>37 Kč</w:t>
            </w:r>
          </w:p>
        </w:tc>
      </w:tr>
    </w:tbl>
    <w:p w:rsidR="00712D71" w:rsidRDefault="00A50BC3">
      <w:pPr>
        <w:pStyle w:val="slovanseznam"/>
      </w:pPr>
      <w:r>
        <w:t>V ceně žákovského oběda je zahrnut obědový komplet: polévka, hlavní jídlo, jeden komponent dle výběru strávníka a pitný režim. Pitný režim v rozsahu čaj a voda je zajištěn v průběhu oběda.</w:t>
      </w:r>
    </w:p>
    <w:p w:rsidR="00712D71" w:rsidRDefault="00A50BC3">
      <w:pPr>
        <w:pStyle w:val="slovanseznam"/>
      </w:pPr>
      <w:r>
        <w:t>Komponenty odebrané nad rámec obědového kompletu jsou účtovány zvlášť. Cena za komponent navíc činí 12 Kč. Porce salátu váží 120 g; větší salát může být zvážen a doúčtován podle aktuálních pravidel školní jídelny.</w:t>
      </w:r>
    </w:p>
    <w:p w:rsidR="00712D71" w:rsidRDefault="00A50BC3">
      <w:pPr>
        <w:pStyle w:val="slovanseznam"/>
      </w:pPr>
      <w:r>
        <w:t>V době prázdnin, mimořádného volna, ředitelského volna nebo v dalších případech, kdy žák nemá nárok na dotované školní stravování, hradí stravu v plné výši.</w:t>
      </w:r>
    </w:p>
    <w:p w:rsidR="00712D71" w:rsidRDefault="00A50BC3">
      <w:pPr>
        <w:pStyle w:val="slovanseznam"/>
      </w:pPr>
      <w:r>
        <w:t>V případě nemoci žáka má žák nárok na dotovaný oběd pouze první den neplánované nepřítomnosti. V dalších dnech se oběd hradí v plné výši nebo se strava neodebírá podle aktuálních provozních pravidel.</w:t>
      </w:r>
    </w:p>
    <w:p w:rsidR="00712D71" w:rsidRDefault="00A50BC3">
      <w:pPr>
        <w:pStyle w:val="Nadpis1"/>
        <w:jc w:val="center"/>
      </w:pPr>
      <w:r>
        <w:lastRenderedPageBreak/>
        <w:t>Článek 6</w:t>
      </w:r>
      <w:r>
        <w:br/>
        <w:t>Úhrada stravného a provozní systém plateb</w:t>
      </w:r>
    </w:p>
    <w:p w:rsidR="00712D71" w:rsidRDefault="00A50BC3">
      <w:pPr>
        <w:pStyle w:val="slovanseznam"/>
      </w:pPr>
      <w:r>
        <w:t>Na přihlášce ke stravování si strávník nebo zákonný zástupce zvolí způsob úhrady stravného. Stravné je možné hradit hotově u pokladny školní jídelny nebo bezhotovostně inkasem z bankovního účtu.</w:t>
      </w:r>
    </w:p>
    <w:p w:rsidR="00712D71" w:rsidRDefault="00A50BC3">
      <w:pPr>
        <w:pStyle w:val="slovanseznam"/>
      </w:pPr>
      <w:r>
        <w:t>Při platbě z bankovního účtu je nutné zřídit souhlas k inkasu ve prospěch účtu Školní jídelny RK. Potvrzení o nastavení inkasa se dokládá školní jídelně.</w:t>
      </w:r>
    </w:p>
    <w:p w:rsidR="00712D71" w:rsidRDefault="00A50BC3">
      <w:pPr>
        <w:pStyle w:val="slovanseznam"/>
      </w:pPr>
      <w:r>
        <w:t>Platba za stravné je hrazena zpětně, zpravidla k 16. dni v měsíci, pouze za skutečně odebranou stravu.</w:t>
      </w:r>
    </w:p>
    <w:p w:rsidR="00712D71" w:rsidRDefault="00A50BC3">
      <w:pPr>
        <w:pStyle w:val="slovanseznam"/>
      </w:pPr>
      <w:r>
        <w:t>V případě nedostatku finančních prostředků na účtu nebo neuhrazení odebrané stravy je zákonný zástupce nebo strávník vyzván k úhradě. Při opakovaném neuhrazení odebrané stravy může školní jídelna dočasně omezit poskytování stravovací služby v souladu s právními předpisy a po předchozím upozornění.</w:t>
      </w:r>
    </w:p>
    <w:p w:rsidR="00712D71" w:rsidRDefault="00A50BC3">
      <w:pPr>
        <w:pStyle w:val="slovanseznam"/>
      </w:pPr>
      <w:r>
        <w:t>Strávník nebo zákonný zástupce je povinen si ve vlastním zájmu kontrolovat správnost účtování odebrané stravy a případné nesrovnalosti bezodkladně oznámit pokladně nebo kanceláři školní jídelny.</w:t>
      </w:r>
    </w:p>
    <w:p w:rsidR="00712D71" w:rsidRDefault="00A50BC3">
      <w:pPr>
        <w:pStyle w:val="Nadpis1"/>
        <w:jc w:val="center"/>
      </w:pPr>
      <w:r>
        <w:t>Článek 7</w:t>
      </w:r>
      <w:r>
        <w:br/>
        <w:t>Práva a povinnosti strávníků, zákonných zástupců a pravidla vzájemných vztahů</w:t>
      </w:r>
    </w:p>
    <w:p w:rsidR="00712D71" w:rsidRDefault="00A50BC3">
      <w:pPr>
        <w:pStyle w:val="Nadpis2"/>
      </w:pPr>
      <w:r>
        <w:t>7.1 Práva strávníků</w:t>
      </w:r>
    </w:p>
    <w:p w:rsidR="00712D71" w:rsidRDefault="00A50BC3">
      <w:pPr>
        <w:pStyle w:val="Seznamsodrkami"/>
      </w:pPr>
      <w:r>
        <w:t>odebírat školní stravování za podmínek stanovených tímto vnitřním řádem, vyhláškou o školním stravování a dalšími právními předpisy,</w:t>
      </w:r>
    </w:p>
    <w:p w:rsidR="00712D71" w:rsidRDefault="00A50BC3">
      <w:pPr>
        <w:pStyle w:val="Seznamsodrkami"/>
      </w:pPr>
      <w:r>
        <w:t>být informováni o jídelním lístku, ceně stravování, provozní době a změnách provozu školní jídelny,</w:t>
      </w:r>
    </w:p>
    <w:p w:rsidR="00712D71" w:rsidRDefault="00A50BC3">
      <w:pPr>
        <w:pStyle w:val="Seznamsodrkami"/>
      </w:pPr>
      <w:r>
        <w:t>vybrat si z aktuálně nabízeného sortimentu podle provozních možností školní jídelny,</w:t>
      </w:r>
    </w:p>
    <w:p w:rsidR="00712D71" w:rsidRDefault="00A50BC3">
      <w:pPr>
        <w:pStyle w:val="Seznamsodrkami"/>
      </w:pPr>
      <w:r>
        <w:t>využít obědový komplet v rozsahu stanoveném tímto vnitřním řádem,</w:t>
      </w:r>
    </w:p>
    <w:p w:rsidR="00712D71" w:rsidRDefault="00A50BC3">
      <w:pPr>
        <w:pStyle w:val="Seznamsodrkami"/>
      </w:pPr>
      <w:r>
        <w:t>obracet se se svými připomínkami k provozu, kvalitě stravy, bezpečnosti nebo hygieně na zaměstnance školní jídelny, šéfkuchaře nebo ředitele organizace,</w:t>
      </w:r>
    </w:p>
    <w:p w:rsidR="00712D71" w:rsidRDefault="00A50BC3">
      <w:pPr>
        <w:pStyle w:val="Seznamsodrkami"/>
      </w:pPr>
      <w:r>
        <w:t>na bezpečné a důstojné prostředí při poskytování školního stravování, na ochranu před diskriminací, nepřátelstvím, ponižováním, násilím a sociálně patologickými jevy,</w:t>
      </w:r>
    </w:p>
    <w:p w:rsidR="00712D71" w:rsidRDefault="00A50BC3">
      <w:pPr>
        <w:pStyle w:val="Seznamsodrkami"/>
      </w:pPr>
      <w:r>
        <w:t>na ochranu osobních údajů a respektování soukromí v souladu s právními předpisy.</w:t>
      </w:r>
    </w:p>
    <w:p w:rsidR="00712D71" w:rsidRDefault="00A50BC3">
      <w:pPr>
        <w:pStyle w:val="Nadpis2"/>
      </w:pPr>
      <w:r>
        <w:t>7.2 Povinnosti strávníků</w:t>
      </w:r>
    </w:p>
    <w:p w:rsidR="00712D71" w:rsidRDefault="00A50BC3">
      <w:pPr>
        <w:pStyle w:val="Seznamsodrkami"/>
      </w:pPr>
      <w:r>
        <w:t>dodržovat tento vnitřní řád, provozní a hygienická pravidla školní jídelny a pokyny zaměstnanců školní jídelny nebo pedagogického dohledu,</w:t>
      </w:r>
    </w:p>
    <w:p w:rsidR="00712D71" w:rsidRDefault="00A50BC3">
      <w:pPr>
        <w:pStyle w:val="Seznamsodrkami"/>
      </w:pPr>
      <w:r>
        <w:t>při vstupu do jídelny a při výdeji stravy se chovat ukázněně, ohleduplně a bezpečně,</w:t>
      </w:r>
    </w:p>
    <w:p w:rsidR="00712D71" w:rsidRDefault="00A50BC3">
      <w:pPr>
        <w:pStyle w:val="Seznamsodrkami"/>
      </w:pPr>
      <w:r>
        <w:t>používat vlastní čip nebo kartu a nepůjčovat je jiné osobě, spolužákovi ani sourozenci,</w:t>
      </w:r>
    </w:p>
    <w:p w:rsidR="00712D71" w:rsidRDefault="00A50BC3">
      <w:pPr>
        <w:pStyle w:val="Seznamsodrkami"/>
      </w:pPr>
      <w:r>
        <w:t>nevynášet nádobí, příbory, sklenice, inventář, zařízení ani nedojedenou stravu mimo prostory školní jídelny, pokud není stanoveno jinak,</w:t>
      </w:r>
    </w:p>
    <w:p w:rsidR="00712D71" w:rsidRDefault="00A50BC3">
      <w:pPr>
        <w:pStyle w:val="Seznamsodrkami"/>
      </w:pPr>
      <w:r>
        <w:t>udržovat pořádek, kulturu stolování a čistotu ve školní jídelně, šatnách, toaletách a dalších prostorách určených pro strávníky,</w:t>
      </w:r>
    </w:p>
    <w:p w:rsidR="00712D71" w:rsidRDefault="00A50BC3">
      <w:pPr>
        <w:pStyle w:val="Seznamsodrkami"/>
      </w:pPr>
      <w:r>
        <w:t>používat podnosy, po skončení jídla odkládat použité nádobí na určené místo a dbát pokynů zaměstnanců,</w:t>
      </w:r>
    </w:p>
    <w:p w:rsidR="00712D71" w:rsidRDefault="00A50BC3">
      <w:pPr>
        <w:pStyle w:val="Seznamsodrkami"/>
      </w:pPr>
      <w:r>
        <w:t>nepoškozovat majetek školní jídelny, majetek ostatních osob ani zařízení školy nebo školní jídelny,</w:t>
      </w:r>
    </w:p>
    <w:p w:rsidR="00712D71" w:rsidRDefault="00A50BC3">
      <w:pPr>
        <w:pStyle w:val="Seznamsodrkami"/>
      </w:pPr>
      <w:r>
        <w:t>neprodleně oznámit úraz, znečištění podlahy, rozbití nádobí, poškození majetku nebo jinou mimořádnou událost zaměstnanci školní jídelny nebo pedagogickému dohledu.</w:t>
      </w:r>
    </w:p>
    <w:p w:rsidR="00712D71" w:rsidRDefault="00A50BC3">
      <w:pPr>
        <w:pStyle w:val="Nadpis2"/>
      </w:pPr>
      <w:r>
        <w:t>7.3 Práva a povinnosti zákonných zástupců</w:t>
      </w:r>
    </w:p>
    <w:p w:rsidR="00712D71" w:rsidRDefault="00A50BC3">
      <w:pPr>
        <w:pStyle w:val="Seznamsodrkami"/>
      </w:pPr>
      <w:r>
        <w:t>zákonný zástupce má právo na informace o podmínkách školního stravování, ceně, způsobu úhrady a provozních pravidlech,</w:t>
      </w:r>
    </w:p>
    <w:p w:rsidR="00712D71" w:rsidRDefault="00A50BC3">
      <w:pPr>
        <w:pStyle w:val="Seznamsodrkami"/>
      </w:pPr>
      <w:r>
        <w:t>zákonný zástupce je povinen uvést v přihlášce pravdivé a úplné údaje a bezodkladně hlásit jejich změny,</w:t>
      </w:r>
    </w:p>
    <w:p w:rsidR="00712D71" w:rsidRDefault="00A50BC3">
      <w:pPr>
        <w:pStyle w:val="Seznamsodrkami"/>
      </w:pPr>
      <w:r>
        <w:lastRenderedPageBreak/>
        <w:t>zákonný zástupce je povinen informovat školní jídelnu o zdravotních obtížích, dietních omezeních, alergiích nebo jiných skutečnostech významných pro bezpečné poskytování stravy,</w:t>
      </w:r>
    </w:p>
    <w:p w:rsidR="00712D71" w:rsidRDefault="00A50BC3">
      <w:pPr>
        <w:pStyle w:val="Seznamsodrkami"/>
      </w:pPr>
      <w:r>
        <w:t>zákonný zástupce je povinen hradit odebranou stravu ve stanovených termínech a řešit případné nedoplatky bez zbytečného odkladu,</w:t>
      </w:r>
    </w:p>
    <w:p w:rsidR="00712D71" w:rsidRDefault="00A50BC3">
      <w:pPr>
        <w:pStyle w:val="Seznamsodrkami"/>
      </w:pPr>
      <w:r>
        <w:t>zákonný zástupce je povinen seznámit nezletilého strávníka přiměřeným způsobem s pravidly chování ve školní jídelně.</w:t>
      </w:r>
    </w:p>
    <w:p w:rsidR="00712D71" w:rsidRDefault="00A50BC3">
      <w:pPr>
        <w:pStyle w:val="Nadpis2"/>
      </w:pPr>
      <w:r>
        <w:t>7.4 Pravidla vzájemných vztahů</w:t>
      </w:r>
    </w:p>
    <w:p w:rsidR="00712D71" w:rsidRDefault="00A50BC3">
      <w:pPr>
        <w:pStyle w:val="Seznamsodrkami"/>
      </w:pPr>
      <w:r>
        <w:t>všichni účastníci stravování, zaměstnanci, zákonní zástupci a další osoby se k sobě chovají slušně, ohleduplně a s respektem,</w:t>
      </w:r>
    </w:p>
    <w:p w:rsidR="00712D71" w:rsidRDefault="00A50BC3">
      <w:pPr>
        <w:pStyle w:val="Seznamsodrkami"/>
      </w:pPr>
      <w:r>
        <w:t>nepřípustné jsou projevy diskriminace, nepřátelství, šikany, ponižování, vulgarity, fyzické nebo slovní útoky a jiné jednání narušující bezpečný a důstojný průběh školního stravování,</w:t>
      </w:r>
    </w:p>
    <w:p w:rsidR="00712D71" w:rsidRDefault="00A50BC3">
      <w:pPr>
        <w:pStyle w:val="Seznamsodrkami"/>
      </w:pPr>
      <w:r>
        <w:t>zaměstnanci školní jídelny a pedagogický dohled jsou oprávněni udělovat strávníkům pokyny k zajištění bezpečnosti, hygieny, pořádku a plynulého provozu,</w:t>
      </w:r>
    </w:p>
    <w:p w:rsidR="00712D71" w:rsidRDefault="00A50BC3">
      <w:pPr>
        <w:pStyle w:val="Seznamsodrkami"/>
      </w:pPr>
      <w:r>
        <w:t>připomínky, stížnosti a podněty se řeší věcně, bezodkladně a přiměřeně povaze věci, a to u pokladny, v kanceláři školní jídelny, u šéfkuchaře nebo u ředitele organizace,</w:t>
      </w:r>
    </w:p>
    <w:p w:rsidR="00712D71" w:rsidRDefault="00A50BC3">
      <w:pPr>
        <w:pStyle w:val="Seznamsodrkami"/>
      </w:pPr>
      <w:r>
        <w:t>závažné nebo opakované porušování pravidel může být projednáno se zákonným zástupcem, školou a dalšími dotčenými osobami.</w:t>
      </w:r>
    </w:p>
    <w:p w:rsidR="00712D71" w:rsidRDefault="00A50BC3">
      <w:pPr>
        <w:pStyle w:val="Nadpis1"/>
        <w:jc w:val="center"/>
      </w:pPr>
      <w:r>
        <w:t>Článek 8</w:t>
      </w:r>
      <w:r>
        <w:br/>
        <w:t>Podmínky zajištění bezpečnosti, ochrany zdraví a ochrany před rizikovým chováním</w:t>
      </w:r>
    </w:p>
    <w:p w:rsidR="00712D71" w:rsidRDefault="00A50BC3">
      <w:pPr>
        <w:pStyle w:val="slovanseznam"/>
      </w:pPr>
      <w:r>
        <w:t>Školní jídelna zajišťuje bezpečné podmínky při poskytování školního stravování v rozsahu svých provozních a organizačních možností.</w:t>
      </w:r>
    </w:p>
    <w:p w:rsidR="00712D71" w:rsidRDefault="00A50BC3">
      <w:pPr>
        <w:pStyle w:val="slovanseznam"/>
      </w:pPr>
      <w:r>
        <w:t>Nad chováním žáků ve školní jídelně, šatnách, na toaletách a v souvisejících prostorách je vykonáván dohled podle dohody se školou nebo pověřenými pracovníky. Dohled dbá na bezpečnost, ochranu zdraví, kulturu stolování, pořádek a dodržování tohoto vnitřního řádu.</w:t>
      </w:r>
    </w:p>
    <w:p w:rsidR="00712D71" w:rsidRDefault="00A50BC3">
      <w:pPr>
        <w:pStyle w:val="slovanseznam"/>
      </w:pPr>
      <w:r>
        <w:t>Strávníci jsou povinni chránit své zdraví, zdraví ostatních osob a předcházet vzniku úrazů. Běhání, strkání, házení předmětů, vynášení nádobí, manipulace s technickým zařízením a jiné rizikové jednání je zakázáno.</w:t>
      </w:r>
    </w:p>
    <w:p w:rsidR="00712D71" w:rsidRDefault="00A50BC3">
      <w:pPr>
        <w:pStyle w:val="slovanseznam"/>
      </w:pPr>
      <w:r>
        <w:t>Do školní jídelny není dovoleno vnášet nebezpečné předměty, alkohol, omamné a psychotropní látky, zbraně, pyrotechniku ani jiné věci ohrožující bezpečnost nebo zdraví.</w:t>
      </w:r>
    </w:p>
    <w:p w:rsidR="00712D71" w:rsidRDefault="00A50BC3">
      <w:pPr>
        <w:pStyle w:val="slovanseznam"/>
      </w:pPr>
      <w:r>
        <w:t>Dojde-li k úrazu, je strávník povinen úraz neprodleně oznámit zaměstnanci školní jídelny nebo pedagogickému dohledu. Zaměstnanec zajistí první pomoc, informování zákonného zástupce a zápis do knihy úrazů podle povahy události.</w:t>
      </w:r>
    </w:p>
    <w:p w:rsidR="00712D71" w:rsidRDefault="00A50BC3">
      <w:pPr>
        <w:pStyle w:val="slovanseznam"/>
      </w:pPr>
      <w:r>
        <w:t>V případě mimořádné situace, technické závady, havárie, požáru nebo evakuace jsou strávníci povinni řídit se pokyny zaměstnanců školní jídelny, pedagogického dohledu a složek integrovaného záchranného systému.</w:t>
      </w:r>
    </w:p>
    <w:p w:rsidR="00712D71" w:rsidRDefault="00A50BC3">
      <w:pPr>
        <w:pStyle w:val="Nadpis1"/>
        <w:jc w:val="center"/>
      </w:pPr>
      <w:r>
        <w:t>Článek 9</w:t>
      </w:r>
      <w:r>
        <w:br/>
        <w:t>Zacházení s majetkem školní jídelny a majetkem strávníků</w:t>
      </w:r>
    </w:p>
    <w:p w:rsidR="00712D71" w:rsidRDefault="00A50BC3">
      <w:pPr>
        <w:pStyle w:val="slovanseznam"/>
      </w:pPr>
      <w:r>
        <w:t>Strávníci jsou povinni šetrně zacházet s majetkem školní jídelny, zejména s nádobím, příbory, podnosy, nábytkem, čipy, výdejním zařízením a dalším vybavením.</w:t>
      </w:r>
    </w:p>
    <w:p w:rsidR="00712D71" w:rsidRDefault="00A50BC3">
      <w:pPr>
        <w:pStyle w:val="slovanseznam"/>
      </w:pPr>
      <w:r>
        <w:t>Úmyslné poškození, zničení nebo odcizení majetku školní jídelny bude řešeno se zákonným zástupcem, školou a případně dalšími příslušnými orgány. Školní jídelna může požadovat náhradu škody podle platných právních předpisů.</w:t>
      </w:r>
    </w:p>
    <w:p w:rsidR="00712D71" w:rsidRDefault="00A50BC3">
      <w:pPr>
        <w:pStyle w:val="slovanseznam"/>
      </w:pPr>
      <w:r>
        <w:t>Strávníci jsou povinni chránit své osobní věci před poškozením a odcizením. Ošacení, školní tašky a batohy ukládají na určená místa. Cennosti, mobilní telefony, výpočetní techniku, šperky, peníze, klíče a doklady si strávníci nosí na vlastní odpovědnost.</w:t>
      </w:r>
    </w:p>
    <w:p w:rsidR="00712D71" w:rsidRDefault="00A50BC3">
      <w:pPr>
        <w:pStyle w:val="slovanseznam"/>
      </w:pPr>
      <w:r>
        <w:lastRenderedPageBreak/>
        <w:t>Ztrátu nebo poškození osobní věci je nutné nahlásit ještě tentýž den zaměstnanci školní jídelny, pokladně nebo řediteli organizace. Podle povahy věci může být sepsán záznam a doporučeno oznámení Policii ČR.</w:t>
      </w:r>
    </w:p>
    <w:p w:rsidR="00712D71" w:rsidRDefault="00A50BC3">
      <w:pPr>
        <w:pStyle w:val="Nadpis1"/>
        <w:jc w:val="center"/>
      </w:pPr>
      <w:r>
        <w:t>Článek 10</w:t>
      </w:r>
      <w:r>
        <w:br/>
        <w:t>Hygienická pravidla, odběr stravy do nádob a dietní stravování</w:t>
      </w:r>
    </w:p>
    <w:p w:rsidR="00712D71" w:rsidRDefault="00A50BC3">
      <w:pPr>
        <w:pStyle w:val="slovanseznam"/>
      </w:pPr>
      <w:r>
        <w:t>Strávníci jsou povinni dodržovat základní hygienická pravidla. Stravu konzumují v jídelně u určených stolů a dodržují pravidla kultury stolování.</w:t>
      </w:r>
    </w:p>
    <w:p w:rsidR="00712D71" w:rsidRDefault="00A50BC3">
      <w:pPr>
        <w:pStyle w:val="slovanseznam"/>
      </w:pPr>
      <w:r>
        <w:t>Strávník zásadně nevynáší nedojedený oběd ani zbytky jídla mimo školní jídelnu. Je zakázáno čepovat nápoje do vlastních nádob a vynášet čepované nápoje mimo prostory školní jídelny.</w:t>
      </w:r>
    </w:p>
    <w:p w:rsidR="00712D71" w:rsidRDefault="00A50BC3">
      <w:pPr>
        <w:pStyle w:val="slovanseznam"/>
      </w:pPr>
      <w:r>
        <w:t xml:space="preserve">Odběr stravy do vlastních nádob je možný pouze v odůvodněných případech, </w:t>
      </w:r>
      <w:r w:rsidR="004F2037">
        <w:t>pouze</w:t>
      </w:r>
      <w:r>
        <w:t xml:space="preserve"> první den nemoci žáka, a po splnění hygienických a provozních podmínek školní jídelny. Zákonný zástupce může být vyzván k podpisu prohlášení o poučení o hygienických rizicích spojených s přepravou, skladováním a pozdější konzumací jídla.</w:t>
      </w:r>
    </w:p>
    <w:p w:rsidR="00712D71" w:rsidRDefault="00A50BC3">
      <w:pPr>
        <w:pStyle w:val="slovanseznam"/>
      </w:pPr>
      <w:r>
        <w:t>Školní jídelna neručí za kvalitu, zdravotní nezávadnost a bezpečnost pokrmu od okamžiku, kdy strávník nebo zákonný zástupce opustí prostory školní jídelny s odebranou stravou.</w:t>
      </w:r>
    </w:p>
    <w:p w:rsidR="00712D71" w:rsidRDefault="00A50BC3">
      <w:pPr>
        <w:pStyle w:val="slovanseznam"/>
      </w:pPr>
      <w:r>
        <w:t>Dietní stravování je zajišťováno pouze po dohodě a za podmínek stanovených školní jídelnou. Zákonný zástupce je povinen doložit zdravotní důvody a poskytnout potřebné informace v rozsahu nezbytném pro bezpečné poskytování stravy.</w:t>
      </w:r>
    </w:p>
    <w:p w:rsidR="00712D71" w:rsidRDefault="00A50BC3">
      <w:pPr>
        <w:pStyle w:val="slovanseznam"/>
      </w:pPr>
      <w:r>
        <w:t>Informace o alergenech jsou dostupné u jídelního lístku nebo u pověřených zaměstnanců školní jídelny. Strávník nebo zákonný zástupce je povinen upozornit na alergie a zdravotní omezení.</w:t>
      </w:r>
    </w:p>
    <w:p w:rsidR="00712D71" w:rsidRDefault="00A50BC3">
      <w:pPr>
        <w:pStyle w:val="Nadpis1"/>
        <w:jc w:val="center"/>
      </w:pPr>
      <w:r>
        <w:t>Článek 11</w:t>
      </w:r>
      <w:r>
        <w:br/>
        <w:t>Ochrana osobních údajů a kamerový systém</w:t>
      </w:r>
    </w:p>
    <w:p w:rsidR="00712D71" w:rsidRDefault="00A50BC3">
      <w:pPr>
        <w:pStyle w:val="slovanseznam"/>
      </w:pPr>
      <w:r>
        <w:t>Školní jídelna RK je správcem osobních údajů. Osobní údaje zpracovává v souladu s GDPR a zákonem č. 110/2019 Sb., o zpracování osobních údajů.</w:t>
      </w:r>
    </w:p>
    <w:p w:rsidR="00712D71" w:rsidRDefault="00A50BC3">
      <w:pPr>
        <w:pStyle w:val="slovanseznam"/>
      </w:pPr>
      <w:r>
        <w:t>Osobní údaje strávníků a zákonných zástupců jsou zpracovávány zejména za účelem vedení matriky školského zařízení, poskytování školního stravování, evidence plateb, komunikace, zajištění bezpečnosti a ochrany zdraví a plnění zákonných povinností.</w:t>
      </w:r>
    </w:p>
    <w:p w:rsidR="00712D71" w:rsidRDefault="00A50BC3">
      <w:pPr>
        <w:pStyle w:val="slovanseznam"/>
      </w:pPr>
      <w:r>
        <w:t>Kontaktní osobou, pověřencem pro ochranu osobních údajů, je Ing. Jana Duchoňová, e-mail: poverenec@rychnov-city.cz.</w:t>
      </w:r>
    </w:p>
    <w:p w:rsidR="00712D71" w:rsidRDefault="00A50BC3">
      <w:pPr>
        <w:pStyle w:val="slovanseznam"/>
      </w:pPr>
      <w:r>
        <w:t>Prostory školní jídelny mohou být monitorovány kamerovým systémem se záznamem za účelem ochrany majetku, zdraví osob a bezpečnosti provozu. Kamerový systém je provozován na základě oprávněného zájmu správce. Podrobnosti jsou uvedeny v samostatné směrnici ke kamerovému systému a v dokumentu informování veřejnosti.</w:t>
      </w:r>
    </w:p>
    <w:p w:rsidR="00712D71" w:rsidRDefault="00A50BC3">
      <w:pPr>
        <w:pStyle w:val="slovanseznam"/>
      </w:pPr>
      <w:r>
        <w:t>Subjekty údajů mají práva podle GDPR, zejména právo na informace, přístup k osobním údajům, opravu, výmaz, omezení zpracování, námitku a možnost obrátit se na Úřad pro ochranu osobních údajů.</w:t>
      </w:r>
    </w:p>
    <w:p w:rsidR="00712D71" w:rsidRDefault="00A50BC3">
      <w:pPr>
        <w:pStyle w:val="Nadpis1"/>
        <w:jc w:val="center"/>
      </w:pPr>
      <w:r>
        <w:t>Článek 12</w:t>
      </w:r>
      <w:r>
        <w:br/>
        <w:t>Stížnosti, připomínky a komunikace</w:t>
      </w:r>
    </w:p>
    <w:p w:rsidR="00712D71" w:rsidRDefault="00A50BC3">
      <w:pPr>
        <w:pStyle w:val="slovanseznam"/>
      </w:pPr>
      <w:r>
        <w:t>Připomínky ke kvalitě stravy, provozu, hygieně, bezpečnosti nebo technickému stavu školní jídelny lze uplatnit u zaměstnanců školní jídelny, u pokladny, u šéfkuchaře nebo u ředitele organizace.</w:t>
      </w:r>
    </w:p>
    <w:p w:rsidR="00712D71" w:rsidRDefault="00A50BC3">
      <w:pPr>
        <w:pStyle w:val="slovanseznam"/>
      </w:pPr>
      <w:r>
        <w:t>Připomínky a stížnosti se vyřizují věcně, přiměřeně a bez zbytečného odkladu podle povahy věci. Závažnější podněty mohou být evidovány písemně.</w:t>
      </w:r>
    </w:p>
    <w:p w:rsidR="00712D71" w:rsidRDefault="00A50BC3">
      <w:pPr>
        <w:pStyle w:val="slovanseznam"/>
      </w:pPr>
      <w:r>
        <w:t>Školní jídelna může komunikovat se zákonnými zástupci osobně, telefonicky, e-mailem, písemně, prostřednictvím školy nebo prostřednictvím informací zveřejněných na www.sjrk.cz.</w:t>
      </w:r>
    </w:p>
    <w:p w:rsidR="00712D71" w:rsidRDefault="00A50BC3">
      <w:pPr>
        <w:pStyle w:val="Nadpis1"/>
        <w:jc w:val="center"/>
      </w:pPr>
      <w:r>
        <w:lastRenderedPageBreak/>
        <w:t>Článek 13</w:t>
      </w:r>
      <w:r>
        <w:br/>
        <w:t>Závěrečná ustanovení</w:t>
      </w:r>
    </w:p>
    <w:p w:rsidR="00712D71" w:rsidRDefault="00A50BC3">
      <w:pPr>
        <w:pStyle w:val="slovanseznam"/>
      </w:pPr>
      <w:r>
        <w:t>Tento vnitřní řád je závazný pro všechny strávníky, zákonné zástupce, zaměstnance školní jídelny a další osoby, které se ve školní jídelně pohybují.</w:t>
      </w:r>
    </w:p>
    <w:p w:rsidR="00712D71" w:rsidRDefault="00A50BC3">
      <w:pPr>
        <w:pStyle w:val="slovanseznam"/>
      </w:pPr>
      <w:r>
        <w:t>Vnitřní řád je zveřejněn na přístupném místě ve školní jídelně a na internetových stránkách www.sjrk.cz. Strávníci a zákonní zástupci jsou o jeho vydání a obsahu informováni obvyklým způsobem.</w:t>
      </w:r>
    </w:p>
    <w:p w:rsidR="00712D71" w:rsidRDefault="00A50BC3">
      <w:pPr>
        <w:pStyle w:val="slovanseznam"/>
      </w:pPr>
      <w:r>
        <w:t>Zaměstnanci školní jídelny jsou s vnitřním řádem seznámeni. Školní jídelna může předat vnitřní řád ředitelům škol, smluvním organizacím a zřizovateli.</w:t>
      </w:r>
    </w:p>
    <w:p w:rsidR="00712D71" w:rsidRDefault="00A50BC3">
      <w:pPr>
        <w:pStyle w:val="slovanseznam"/>
      </w:pPr>
      <w:r>
        <w:t xml:space="preserve">Tento vnitřní řád nabývá účinnosti dne </w:t>
      </w:r>
      <w:r w:rsidR="00431F84">
        <w:t>1.9.2025</w:t>
      </w:r>
      <w:r>
        <w:t xml:space="preserve"> a je platný do vydání nového vnitřního řádu. Dnem účinnosti nahrazuje předchozí znění v rozsahu upraveném tímto dokumentem.</w:t>
      </w:r>
    </w:p>
    <w:p w:rsidR="00712D71" w:rsidRDefault="00A50BC3">
      <w:r>
        <w:br/>
        <w:t xml:space="preserve">V Rychnově nad Kněžnou dne </w:t>
      </w:r>
      <w:r w:rsidR="00431F84">
        <w:t>1.9.2025</w:t>
      </w:r>
    </w:p>
    <w:p w:rsidR="00712D71" w:rsidRDefault="00A50BC3">
      <w:pPr>
        <w:jc w:val="right"/>
      </w:pPr>
      <w:r>
        <w:br/>
      </w:r>
      <w:r>
        <w:br/>
        <w:t>.............................................................</w:t>
      </w:r>
      <w:r>
        <w:br/>
        <w:t>Ing. Bc. Tomáš Mitlehner, MBA</w:t>
      </w:r>
      <w:r>
        <w:br/>
        <w:t>ředitel organizace</w:t>
      </w:r>
    </w:p>
    <w:p w:rsidR="00712D71" w:rsidRDefault="00A50BC3">
      <w:r>
        <w:br w:type="page"/>
      </w:r>
    </w:p>
    <w:p w:rsidR="00712D71" w:rsidRDefault="00A50BC3">
      <w:pPr>
        <w:pStyle w:val="Nadpis1"/>
        <w:jc w:val="center"/>
      </w:pPr>
      <w:r>
        <w:lastRenderedPageBreak/>
        <w:t>Příloha č. 1</w:t>
      </w:r>
      <w:r>
        <w:br/>
        <w:t>Prohlášení o seznámení s vnitřním řádem</w:t>
      </w:r>
    </w:p>
    <w:p w:rsidR="00712D71" w:rsidRDefault="00A50BC3">
      <w:r>
        <w:t>Níže podepsaný pan / paní</w:t>
      </w:r>
    </w:p>
    <w:p w:rsidR="00712D71" w:rsidRDefault="00A50BC3">
      <w:r>
        <w:br/>
        <w:t>........................................................................................................................</w:t>
      </w:r>
    </w:p>
    <w:p w:rsidR="00712D71" w:rsidRDefault="00A50BC3">
      <w:r>
        <w:t xml:space="preserve">byl(a) dne .................................... seznámen(a) s Vnitřním řádem školní jídelny Školní jídelna RK, U Stadionu 1229, Rychnov nad Kněžnou, účinným ode dne </w:t>
      </w:r>
      <w:r w:rsidR="00431F84">
        <w:t>1.9.2025</w:t>
      </w:r>
    </w:p>
    <w:p w:rsidR="00712D71" w:rsidRDefault="00A50BC3">
      <w:r>
        <w:br/>
        <w:t>Předpokládaná doba odběru jídla je od .................................... do .................................... .</w:t>
      </w:r>
    </w:p>
    <w:p w:rsidR="00712D71" w:rsidRDefault="00A50BC3">
      <w:r>
        <w:br/>
        <w:t>V Rychnově nad Kněžnou dne ....................................</w:t>
      </w:r>
    </w:p>
    <w:p w:rsidR="00712D71" w:rsidRDefault="00A50BC3">
      <w:pPr>
        <w:jc w:val="right"/>
      </w:pPr>
      <w:r>
        <w:br/>
      </w:r>
      <w:r>
        <w:br/>
        <w:t>.............................................................</w:t>
      </w:r>
      <w:r>
        <w:br/>
        <w:t>podpis</w:t>
      </w:r>
    </w:p>
    <w:sectPr w:rsidR="00712D71" w:rsidSect="00034616">
      <w:pgSz w:w="12240" w:h="15840"/>
      <w:pgMar w:top="1134" w:right="1134" w:bottom="1020"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8CB" w:rsidRDefault="004938CB">
      <w:pPr>
        <w:spacing w:after="0" w:line="240" w:lineRule="auto"/>
      </w:pPr>
      <w:r>
        <w:separator/>
      </w:r>
    </w:p>
  </w:endnote>
  <w:endnote w:type="continuationSeparator" w:id="0">
    <w:p w:rsidR="004938CB" w:rsidRDefault="0049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8CB" w:rsidRDefault="004938CB">
      <w:pPr>
        <w:spacing w:after="0" w:line="240" w:lineRule="auto"/>
      </w:pPr>
      <w:r>
        <w:separator/>
      </w:r>
    </w:p>
  </w:footnote>
  <w:footnote w:type="continuationSeparator" w:id="0">
    <w:p w:rsidR="004938CB" w:rsidRDefault="00493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B7789"/>
    <w:rsid w:val="0015074B"/>
    <w:rsid w:val="0029639D"/>
    <w:rsid w:val="00326F90"/>
    <w:rsid w:val="00431F84"/>
    <w:rsid w:val="004938CB"/>
    <w:rsid w:val="004F2037"/>
    <w:rsid w:val="00673806"/>
    <w:rsid w:val="00712D71"/>
    <w:rsid w:val="00A50BC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422D46C-85F0-40A6-9001-90358173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693F"/>
    <w:pPr>
      <w:spacing w:after="100" w:line="259" w:lineRule="auto"/>
    </w:pPr>
    <w:rPr>
      <w:rFonts w:ascii="Liberation Serif" w:eastAsia="Liberation Serif" w:hAnsi="Liberation Serif"/>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bubliny">
    <w:name w:val="Balloon Text"/>
    <w:basedOn w:val="Normln"/>
    <w:link w:val="TextbublinyChar"/>
    <w:uiPriority w:val="99"/>
    <w:semiHidden/>
    <w:unhideWhenUsed/>
    <w:rsid w:val="00431F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1F84"/>
    <w:rPr>
      <w:rFonts w:ascii="Segoe UI" w:eastAsia="Liberation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603F5-1DC2-4482-8D1D-E2BAB8C3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2424</Words>
  <Characters>14306</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Vnitřní řád školní jídelny ŠJ RK U Stadionu 2026</vt:lpstr>
      <vt:lpstr/>
    </vt:vector>
  </TitlesOfParts>
  <Manager/>
  <Company/>
  <LinksUpToDate>false</LinksUpToDate>
  <CharactersWithSpaces>16697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školní jídelny ŠJ RK U Stadionu 2026</dc:title>
  <dc:subject>Aktualizované znění podle § 30 školského zákona</dc:subject>
  <dc:creator>Školní jídelna RK</dc:creator>
  <cp:keywords>vnitřní řád, školní jídelna, § 30, školské zařízení, školní stravování</cp:keywords>
  <dc:description>generated by python-docx</dc:description>
  <cp:lastModifiedBy>Windows User</cp:lastModifiedBy>
  <cp:revision>5</cp:revision>
  <cp:lastPrinted>2026-06-23T11:44:00Z</cp:lastPrinted>
  <dcterms:created xsi:type="dcterms:W3CDTF">2026-06-23T11:44:00Z</dcterms:created>
  <dcterms:modified xsi:type="dcterms:W3CDTF">2026-06-24T05:59:00Z</dcterms:modified>
  <cp:category/>
</cp:coreProperties>
</file>